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4759" w14:textId="77777777" w:rsidR="008F4EFD" w:rsidRDefault="00000000">
      <w:pPr>
        <w:pStyle w:val="berschrift1"/>
      </w:pPr>
      <w:proofErr w:type="spellStart"/>
      <w:r>
        <w:t>Patientenfragebogen</w:t>
      </w:r>
      <w:proofErr w:type="spellEnd"/>
      <w:r>
        <w:t xml:space="preserve"> für die </w:t>
      </w:r>
      <w:proofErr w:type="spellStart"/>
      <w:r>
        <w:t>homöopathische</w:t>
      </w:r>
      <w:proofErr w:type="spellEnd"/>
      <w:r>
        <w:t xml:space="preserve"> </w:t>
      </w:r>
      <w:proofErr w:type="spellStart"/>
      <w:r>
        <w:t>Erstanamnese</w:t>
      </w:r>
      <w:proofErr w:type="spellEnd"/>
    </w:p>
    <w:p w14:paraId="4E19E332" w14:textId="77777777" w:rsidR="001267B1" w:rsidRPr="001267B1" w:rsidRDefault="001267B1" w:rsidP="001267B1"/>
    <w:p w14:paraId="522DC20A" w14:textId="77777777" w:rsidR="008F4EFD" w:rsidRDefault="00000000">
      <w:r>
        <w:t>Name: ____________________________________________</w:t>
      </w:r>
    </w:p>
    <w:p w14:paraId="4079E169" w14:textId="77777777" w:rsidR="008F4EFD" w:rsidRDefault="00000000">
      <w:proofErr w:type="spellStart"/>
      <w:r>
        <w:t>Geburtsdatum</w:t>
      </w:r>
      <w:proofErr w:type="spellEnd"/>
      <w:r>
        <w:t>: ______________________</w:t>
      </w:r>
    </w:p>
    <w:p w14:paraId="1EC94294" w14:textId="77777777" w:rsidR="008F4EFD" w:rsidRDefault="00000000">
      <w:proofErr w:type="spellStart"/>
      <w:r>
        <w:t>Ausgefüllt</w:t>
      </w:r>
      <w:proofErr w:type="spellEnd"/>
      <w:r>
        <w:t xml:space="preserve"> am: ______________________</w:t>
      </w:r>
    </w:p>
    <w:p w14:paraId="2A0BDB8B" w14:textId="77777777" w:rsidR="008F4EFD" w:rsidRPr="00A74ED7" w:rsidRDefault="00000000">
      <w:pPr>
        <w:rPr>
          <w:b/>
          <w:bCs/>
        </w:rPr>
      </w:pPr>
      <w:r>
        <w:br/>
      </w:r>
      <w:r w:rsidRPr="00A74ED7">
        <w:rPr>
          <w:b/>
          <w:bCs/>
        </w:rPr>
        <w:t xml:space="preserve">❗ </w:t>
      </w:r>
      <w:proofErr w:type="spellStart"/>
      <w:r w:rsidRPr="00A74ED7">
        <w:rPr>
          <w:b/>
          <w:bCs/>
        </w:rPr>
        <w:t>Akute</w:t>
      </w:r>
      <w:proofErr w:type="spellEnd"/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Beschwerden</w:t>
      </w:r>
      <w:proofErr w:type="spellEnd"/>
    </w:p>
    <w:p w14:paraId="23F22AAE" w14:textId="77777777" w:rsidR="008F4EFD" w:rsidRDefault="00000000">
      <w:proofErr w:type="spellStart"/>
      <w:r>
        <w:t>Beschreiben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Beschwerden</w:t>
      </w:r>
      <w:proofErr w:type="spellEnd"/>
      <w:r>
        <w:t>:</w:t>
      </w:r>
    </w:p>
    <w:p w14:paraId="1C5C1E1E" w14:textId="77777777" w:rsidR="008F4EFD" w:rsidRDefault="00000000">
      <w:r>
        <w:t>____________________________________________________________________</w:t>
      </w:r>
    </w:p>
    <w:p w14:paraId="14FC34A0" w14:textId="77777777" w:rsidR="008F4EFD" w:rsidRDefault="00000000">
      <w:r>
        <w:t>____________________________________________________________________</w:t>
      </w:r>
    </w:p>
    <w:p w14:paraId="2A7B9BCB" w14:textId="77777777" w:rsidR="008F4EFD" w:rsidRDefault="00000000">
      <w:r>
        <w:t>____________________________________________________________________</w:t>
      </w:r>
    </w:p>
    <w:p w14:paraId="63148107" w14:textId="77777777" w:rsidR="008F4EFD" w:rsidRDefault="00000000">
      <w:r>
        <w:t>____________________________________________________________________</w:t>
      </w:r>
    </w:p>
    <w:p w14:paraId="24A6D1EC" w14:textId="77777777" w:rsidR="008F4EFD" w:rsidRDefault="00000000">
      <w:r>
        <w:t>____________________________________________________________________</w:t>
      </w:r>
    </w:p>
    <w:p w14:paraId="2ECFFF30" w14:textId="77777777" w:rsidR="008F4EFD" w:rsidRDefault="00000000">
      <w:r>
        <w:t>____________________________________________________________________</w:t>
      </w:r>
    </w:p>
    <w:p w14:paraId="7C7D8D9B" w14:textId="77777777" w:rsidR="008F4EFD" w:rsidRDefault="00000000">
      <w:r>
        <w:t xml:space="preserve">Waren Sie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Arzt?   ☐ Ja   ☐ Nein</w:t>
      </w:r>
    </w:p>
    <w:p w14:paraId="77AE63D9" w14:textId="77777777" w:rsidR="008F4EFD" w:rsidRDefault="00000000">
      <w:r>
        <w:t>Wenn ja, Diagnose:</w:t>
      </w:r>
    </w:p>
    <w:p w14:paraId="78397570" w14:textId="77777777" w:rsidR="008F4EFD" w:rsidRDefault="00000000">
      <w:r>
        <w:t>____________________________________________________________________</w:t>
      </w:r>
    </w:p>
    <w:p w14:paraId="4F5B4265" w14:textId="77777777" w:rsidR="008F4EFD" w:rsidRDefault="00000000">
      <w:r>
        <w:t>____________________________________________________________________</w:t>
      </w:r>
    </w:p>
    <w:p w14:paraId="7B0F0E81" w14:textId="77777777" w:rsidR="008F4EFD" w:rsidRDefault="00000000">
      <w:proofErr w:type="spellStart"/>
      <w:r>
        <w:t>Nehmen</w:t>
      </w:r>
      <w:proofErr w:type="spellEnd"/>
      <w:r>
        <w:t xml:space="preserve"> Sie </w:t>
      </w:r>
      <w:proofErr w:type="spellStart"/>
      <w:r>
        <w:t>Medikamente</w:t>
      </w:r>
      <w:proofErr w:type="spellEnd"/>
      <w:r>
        <w:t>?   ☐ Ja   ☐ Nein</w:t>
      </w:r>
    </w:p>
    <w:p w14:paraId="0BAC67B3" w14:textId="77777777" w:rsidR="008F4EFD" w:rsidRDefault="00000000">
      <w:r>
        <w:t xml:space="preserve">Wenn ja, </w:t>
      </w:r>
      <w:proofErr w:type="spellStart"/>
      <w:r>
        <w:t>welche</w:t>
      </w:r>
      <w:proofErr w:type="spellEnd"/>
      <w:r>
        <w:t>:</w:t>
      </w:r>
    </w:p>
    <w:p w14:paraId="7012E2D1" w14:textId="77777777" w:rsidR="008F4EFD" w:rsidRDefault="00000000">
      <w:r>
        <w:t>____________________________________________________________________</w:t>
      </w:r>
    </w:p>
    <w:p w14:paraId="1F944CE3" w14:textId="77777777" w:rsidR="008F4EFD" w:rsidRDefault="00000000">
      <w:r>
        <w:t>____________________________________________________________________</w:t>
      </w:r>
    </w:p>
    <w:p w14:paraId="175655BE" w14:textId="77777777" w:rsidR="008F4EFD" w:rsidRDefault="00000000">
      <w:r>
        <w:t>____________________________________________________________________</w:t>
      </w:r>
    </w:p>
    <w:p w14:paraId="6624131E" w14:textId="77777777" w:rsidR="008F4EFD" w:rsidRDefault="00000000">
      <w:r>
        <w:t>____________________________________________________________________</w:t>
      </w:r>
    </w:p>
    <w:p w14:paraId="10FE4F7A" w14:textId="77777777" w:rsidR="008F4EFD" w:rsidRDefault="00000000">
      <w:r>
        <w:t>____________________________________________________________________</w:t>
      </w:r>
    </w:p>
    <w:p w14:paraId="073BAC2D" w14:textId="77777777" w:rsidR="008F4EFD" w:rsidRDefault="00000000">
      <w:r>
        <w:t>____________________________________________________________________</w:t>
      </w:r>
    </w:p>
    <w:p w14:paraId="4F3EB16C" w14:textId="77777777" w:rsidR="00852166" w:rsidRDefault="00852166">
      <w:pPr>
        <w:rPr>
          <w:b/>
          <w:bCs/>
        </w:rPr>
      </w:pPr>
    </w:p>
    <w:p w14:paraId="53CF48F6" w14:textId="77777777" w:rsidR="00852166" w:rsidRDefault="00852166">
      <w:pPr>
        <w:rPr>
          <w:b/>
          <w:bCs/>
        </w:rPr>
      </w:pPr>
    </w:p>
    <w:p w14:paraId="1748FE4F" w14:textId="332955DA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lastRenderedPageBreak/>
        <w:t xml:space="preserve">🌿 </w:t>
      </w:r>
      <w:proofErr w:type="spellStart"/>
      <w:r w:rsidRPr="00A74ED7">
        <w:rPr>
          <w:b/>
          <w:bCs/>
        </w:rPr>
        <w:t>Fragen</w:t>
      </w:r>
      <w:proofErr w:type="spellEnd"/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zum</w:t>
      </w:r>
      <w:proofErr w:type="spellEnd"/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Allgemeinzustand</w:t>
      </w:r>
      <w:proofErr w:type="spellEnd"/>
    </w:p>
    <w:p w14:paraId="6650ECDF" w14:textId="77777777" w:rsidR="008F4EFD" w:rsidRDefault="00000000">
      <w:r>
        <w:t xml:space="preserve">Sind Sie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:   ☐ </w:t>
      </w:r>
      <w:proofErr w:type="spellStart"/>
      <w:r>
        <w:t>Kopfmensch</w:t>
      </w:r>
      <w:proofErr w:type="spellEnd"/>
      <w:r>
        <w:t xml:space="preserve">   ☐ </w:t>
      </w:r>
      <w:proofErr w:type="spellStart"/>
      <w:r>
        <w:t>Bauchmensch</w:t>
      </w:r>
      <w:proofErr w:type="spellEnd"/>
      <w:r>
        <w:t xml:space="preserve">   ☐ Weder </w:t>
      </w:r>
      <w:proofErr w:type="spellStart"/>
      <w:r>
        <w:t>noch</w:t>
      </w:r>
      <w:proofErr w:type="spellEnd"/>
    </w:p>
    <w:p w14:paraId="499C0E7D" w14:textId="77777777" w:rsidR="008F4EFD" w:rsidRDefault="00000000">
      <w:r>
        <w:t xml:space="preserve">Sind Sie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:   ☐ </w:t>
      </w:r>
      <w:proofErr w:type="spellStart"/>
      <w:r>
        <w:t>Morgenmensch</w:t>
      </w:r>
      <w:proofErr w:type="spellEnd"/>
      <w:r>
        <w:t xml:space="preserve">   ☐ </w:t>
      </w:r>
      <w:proofErr w:type="spellStart"/>
      <w:r>
        <w:t>Abendmensch</w:t>
      </w:r>
      <w:proofErr w:type="spellEnd"/>
    </w:p>
    <w:p w14:paraId="02E4A555" w14:textId="5E5C194B" w:rsidR="008F4EFD" w:rsidRDefault="00000000">
      <w:proofErr w:type="spellStart"/>
      <w:r>
        <w:t>Welchem</w:t>
      </w:r>
      <w:proofErr w:type="spellEnd"/>
      <w:r>
        <w:t xml:space="preserve"> Temperament </w:t>
      </w:r>
      <w:proofErr w:type="spellStart"/>
      <w:r>
        <w:t>ordnen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?   ☐ </w:t>
      </w:r>
      <w:proofErr w:type="spellStart"/>
      <w:r>
        <w:t>Melancholiker</w:t>
      </w:r>
      <w:proofErr w:type="spellEnd"/>
      <w:r>
        <w:t xml:space="preserve">   ☐ </w:t>
      </w:r>
      <w:proofErr w:type="spellStart"/>
      <w:r>
        <w:t>Phlegmatiker</w:t>
      </w:r>
      <w:proofErr w:type="spellEnd"/>
      <w:r>
        <w:t xml:space="preserve">   ☐ </w:t>
      </w:r>
      <w:proofErr w:type="spellStart"/>
      <w:r>
        <w:t>Choleriker</w:t>
      </w:r>
      <w:proofErr w:type="spellEnd"/>
      <w:r>
        <w:t xml:space="preserve">   </w:t>
      </w:r>
    </w:p>
    <w:p w14:paraId="18A77224" w14:textId="02CDAF96" w:rsidR="008F4EFD" w:rsidRDefault="00000000">
      <w:r>
        <w:t xml:space="preserve">In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Jahreszeit</w:t>
      </w:r>
      <w:proofErr w:type="spellEnd"/>
      <w:r>
        <w:t xml:space="preserve"> </w:t>
      </w:r>
      <w:proofErr w:type="spellStart"/>
      <w:r>
        <w:t>fühlen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am </w:t>
      </w:r>
      <w:proofErr w:type="spellStart"/>
      <w:r>
        <w:t>wohlsten</w:t>
      </w:r>
      <w:proofErr w:type="spellEnd"/>
      <w:r>
        <w:t xml:space="preserve">?   ☐ </w:t>
      </w:r>
      <w:proofErr w:type="spellStart"/>
      <w:r>
        <w:t>Frühling</w:t>
      </w:r>
      <w:proofErr w:type="spellEnd"/>
      <w:r>
        <w:t xml:space="preserve">   ☐ Sommer   ☐ Herbst   ☐ Winter  </w:t>
      </w:r>
    </w:p>
    <w:p w14:paraId="6AD294C3" w14:textId="77777777" w:rsidR="008F4EFD" w:rsidRDefault="00000000">
      <w:r>
        <w:t xml:space="preserve">Haben Sie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Freundeskreis</w:t>
      </w:r>
      <w:proofErr w:type="spellEnd"/>
      <w:r>
        <w:t>?   ☐ Ja   ☐ Nein</w:t>
      </w:r>
    </w:p>
    <w:p w14:paraId="2BA1EAD6" w14:textId="77777777" w:rsidR="008F4EFD" w:rsidRDefault="00000000">
      <w:proofErr w:type="spellStart"/>
      <w:r>
        <w:t>Urlaubsziel</w:t>
      </w:r>
      <w:proofErr w:type="spellEnd"/>
      <w:r>
        <w:t xml:space="preserve"> </w:t>
      </w:r>
      <w:proofErr w:type="spellStart"/>
      <w:r>
        <w:t>bevorzugt</w:t>
      </w:r>
      <w:proofErr w:type="spellEnd"/>
      <w:r>
        <w:t xml:space="preserve">:   ☐ </w:t>
      </w:r>
      <w:proofErr w:type="spellStart"/>
      <w:r>
        <w:t>Gebirge</w:t>
      </w:r>
      <w:proofErr w:type="spellEnd"/>
      <w:r>
        <w:t xml:space="preserve">   ☐ Meer   ☐ </w:t>
      </w:r>
      <w:proofErr w:type="spellStart"/>
      <w:r>
        <w:t>Sonstiges</w:t>
      </w:r>
      <w:proofErr w:type="spellEnd"/>
      <w:r>
        <w:t>: ____________________</w:t>
      </w:r>
    </w:p>
    <w:p w14:paraId="7DBAE017" w14:textId="77777777" w:rsidR="008F4EFD" w:rsidRDefault="00000000">
      <w:proofErr w:type="spellStart"/>
      <w:r>
        <w:t>Schlafenszeit</w:t>
      </w:r>
      <w:proofErr w:type="spellEnd"/>
      <w:r>
        <w:t xml:space="preserve">: ______________   </w:t>
      </w:r>
      <w:proofErr w:type="spellStart"/>
      <w:r>
        <w:t>Aufstehzeit</w:t>
      </w:r>
      <w:proofErr w:type="spellEnd"/>
      <w:r>
        <w:t>: ______________</w:t>
      </w:r>
    </w:p>
    <w:p w14:paraId="0533D615" w14:textId="77777777" w:rsidR="008F4EFD" w:rsidRDefault="00000000">
      <w:proofErr w:type="spellStart"/>
      <w:r>
        <w:t>Liegen</w:t>
      </w:r>
      <w:proofErr w:type="spellEnd"/>
      <w:r>
        <w:t xml:space="preserve"> Sie </w:t>
      </w:r>
      <w:proofErr w:type="spellStart"/>
      <w:r>
        <w:t>nachts</w:t>
      </w:r>
      <w:proofErr w:type="spellEnd"/>
      <w:r>
        <w:t xml:space="preserve"> </w:t>
      </w:r>
      <w:proofErr w:type="spellStart"/>
      <w:r>
        <w:t>wach</w:t>
      </w:r>
      <w:proofErr w:type="spellEnd"/>
      <w:r>
        <w:t xml:space="preserve">?   ☐ Ja   ☐ Nein   Wenn ja, </w:t>
      </w:r>
      <w:proofErr w:type="spellStart"/>
      <w:r>
        <w:t>wann</w:t>
      </w:r>
      <w:proofErr w:type="spellEnd"/>
      <w:r>
        <w:t>? ____________________</w:t>
      </w:r>
    </w:p>
    <w:p w14:paraId="30A8A3B2" w14:textId="77777777" w:rsidR="008F4EFD" w:rsidRDefault="00000000">
      <w:r>
        <w:t xml:space="preserve">Können Sie gut </w:t>
      </w:r>
      <w:proofErr w:type="spellStart"/>
      <w:r>
        <w:t>einschlafen</w:t>
      </w:r>
      <w:proofErr w:type="spellEnd"/>
      <w:r>
        <w:t>?   ☐ Ja   ☐ Nein</w:t>
      </w:r>
    </w:p>
    <w:p w14:paraId="509CA2C1" w14:textId="77777777" w:rsidR="008F4EFD" w:rsidRDefault="00000000">
      <w:proofErr w:type="spellStart"/>
      <w:r>
        <w:t>Träumen</w:t>
      </w:r>
      <w:proofErr w:type="spellEnd"/>
      <w:r>
        <w:t xml:space="preserve"> Sie </w:t>
      </w:r>
      <w:proofErr w:type="spellStart"/>
      <w:r>
        <w:t>viel</w:t>
      </w:r>
      <w:proofErr w:type="spellEnd"/>
      <w:r>
        <w:t>?   ☐ Ja   ☐ Nein</w:t>
      </w:r>
    </w:p>
    <w:p w14:paraId="6CFED15C" w14:textId="77777777" w:rsidR="00852166" w:rsidRDefault="00852166">
      <w:pPr>
        <w:rPr>
          <w:b/>
          <w:bCs/>
        </w:rPr>
      </w:pPr>
    </w:p>
    <w:p w14:paraId="241C9DB5" w14:textId="522EEB1E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t xml:space="preserve">🏃‍♂️ </w:t>
      </w:r>
      <w:proofErr w:type="spellStart"/>
      <w:r w:rsidRPr="00A74ED7">
        <w:rPr>
          <w:b/>
          <w:bCs/>
        </w:rPr>
        <w:t>Aktivität</w:t>
      </w:r>
      <w:proofErr w:type="spellEnd"/>
      <w:r w:rsidRPr="00A74ED7">
        <w:rPr>
          <w:b/>
          <w:bCs/>
        </w:rPr>
        <w:t xml:space="preserve"> und </w:t>
      </w:r>
      <w:proofErr w:type="spellStart"/>
      <w:r w:rsidRPr="00A74ED7">
        <w:rPr>
          <w:b/>
          <w:bCs/>
        </w:rPr>
        <w:t>Sinnesempfinden</w:t>
      </w:r>
      <w:proofErr w:type="spellEnd"/>
    </w:p>
    <w:p w14:paraId="78DAE930" w14:textId="77777777" w:rsidR="008F4EFD" w:rsidRDefault="00000000">
      <w:proofErr w:type="spellStart"/>
      <w:r>
        <w:t>Treiben</w:t>
      </w:r>
      <w:proofErr w:type="spellEnd"/>
      <w:r>
        <w:t xml:space="preserve"> Sie Sport?   ☐ Ja   ☐ Nein   Wenn ja, was? ______________________</w:t>
      </w:r>
    </w:p>
    <w:p w14:paraId="0130DEBC" w14:textId="77777777" w:rsidR="008F4EFD" w:rsidRDefault="00000000">
      <w:r>
        <w:t xml:space="preserve">Haben Sie </w:t>
      </w:r>
      <w:proofErr w:type="spellStart"/>
      <w:r>
        <w:t>einen</w:t>
      </w:r>
      <w:proofErr w:type="spellEnd"/>
      <w:r>
        <w:t xml:space="preserve"> starken </w:t>
      </w:r>
      <w:proofErr w:type="spellStart"/>
      <w:r>
        <w:t>Bewegungsdrang</w:t>
      </w:r>
      <w:proofErr w:type="spellEnd"/>
      <w:r>
        <w:t>?   ☐ Ja   ☐ Nein</w:t>
      </w:r>
    </w:p>
    <w:p w14:paraId="4ADD955B" w14:textId="77777777" w:rsidR="008F4EFD" w:rsidRDefault="00000000">
      <w:r>
        <w:t xml:space="preserve">Haben Sie </w:t>
      </w:r>
      <w:proofErr w:type="spellStart"/>
      <w:r>
        <w:t>Hobbys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31B7B3B4" w14:textId="77777777" w:rsidR="008F4EFD" w:rsidRDefault="00000000">
      <w:r>
        <w:t>____________________________________________________________________</w:t>
      </w:r>
    </w:p>
    <w:p w14:paraId="6F75D80E" w14:textId="77777777" w:rsidR="008F4EFD" w:rsidRDefault="00000000">
      <w:r>
        <w:t>____________________________________________________________________</w:t>
      </w:r>
    </w:p>
    <w:p w14:paraId="16EE7EDC" w14:textId="77777777" w:rsidR="008F4EFD" w:rsidRDefault="00000000">
      <w:r>
        <w:t>____________________________________________________________________</w:t>
      </w:r>
    </w:p>
    <w:p w14:paraId="56857571" w14:textId="77777777" w:rsidR="008F4EFD" w:rsidRDefault="00000000">
      <w:proofErr w:type="spellStart"/>
      <w:r>
        <w:t>Sehvermögen</w:t>
      </w:r>
      <w:proofErr w:type="spellEnd"/>
      <w:r>
        <w:t xml:space="preserve">:   ☐ </w:t>
      </w:r>
      <w:proofErr w:type="spellStart"/>
      <w:r>
        <w:t>Normalsichtig</w:t>
      </w:r>
      <w:proofErr w:type="spellEnd"/>
      <w:r>
        <w:t xml:space="preserve">   ☐ </w:t>
      </w:r>
      <w:proofErr w:type="spellStart"/>
      <w:r>
        <w:t>Kurzsichtig</w:t>
      </w:r>
      <w:proofErr w:type="spellEnd"/>
      <w:r>
        <w:t xml:space="preserve">   ☐ </w:t>
      </w:r>
      <w:proofErr w:type="spellStart"/>
      <w:r>
        <w:t>Weitsichtig</w:t>
      </w:r>
      <w:proofErr w:type="spellEnd"/>
    </w:p>
    <w:p w14:paraId="58F760BE" w14:textId="77777777" w:rsidR="008F4EFD" w:rsidRDefault="00000000">
      <w:proofErr w:type="spellStart"/>
      <w:r>
        <w:t>Geruchssensibel</w:t>
      </w:r>
      <w:proofErr w:type="spellEnd"/>
      <w:r>
        <w:t>?   ☐ Ja   ☐ Nein</w:t>
      </w:r>
    </w:p>
    <w:p w14:paraId="25473A0F" w14:textId="77777777" w:rsidR="008F4EFD" w:rsidRDefault="00000000">
      <w:proofErr w:type="spellStart"/>
      <w:r>
        <w:t>Frieren</w:t>
      </w:r>
      <w:proofErr w:type="spellEnd"/>
      <w:r>
        <w:t xml:space="preserve"> Sie schnell?   ☐ Ja   ☐ Nein</w:t>
      </w:r>
    </w:p>
    <w:p w14:paraId="388B0D8B" w14:textId="77777777" w:rsidR="008F4EFD" w:rsidRDefault="00000000">
      <w:r>
        <w:t xml:space="preserve">Haben Sie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kalte</w:t>
      </w:r>
      <w:proofErr w:type="spellEnd"/>
      <w:r>
        <w:t xml:space="preserve"> </w:t>
      </w:r>
      <w:proofErr w:type="spellStart"/>
      <w:r>
        <w:t>Hände</w:t>
      </w:r>
      <w:proofErr w:type="spellEnd"/>
      <w:r>
        <w:t>/</w:t>
      </w:r>
      <w:proofErr w:type="spellStart"/>
      <w:r>
        <w:t>Füße</w:t>
      </w:r>
      <w:proofErr w:type="spellEnd"/>
      <w:r>
        <w:t>?   ☐ Ja   ☐ Nein</w:t>
      </w:r>
    </w:p>
    <w:p w14:paraId="49935AE6" w14:textId="77777777" w:rsidR="008F4EFD" w:rsidRDefault="00000000">
      <w:r>
        <w:t xml:space="preserve">Schwitzen Sie </w:t>
      </w:r>
      <w:proofErr w:type="spellStart"/>
      <w:r>
        <w:t>leicht</w:t>
      </w:r>
      <w:proofErr w:type="spellEnd"/>
      <w:r>
        <w:t>?   ☐ Ja   ☐ Nein</w:t>
      </w:r>
    </w:p>
    <w:p w14:paraId="3512F562" w14:textId="77777777" w:rsidR="008F4EFD" w:rsidRDefault="00000000">
      <w:proofErr w:type="spellStart"/>
      <w:r>
        <w:t>Riecht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Schweiß</w:t>
      </w:r>
      <w:proofErr w:type="spellEnd"/>
      <w:r>
        <w:t xml:space="preserve"> </w:t>
      </w:r>
      <w:proofErr w:type="spellStart"/>
      <w:r>
        <w:t>unangenehm</w:t>
      </w:r>
      <w:proofErr w:type="spellEnd"/>
      <w:r>
        <w:t>?   ☐ Ja   ☐ Nein</w:t>
      </w:r>
    </w:p>
    <w:p w14:paraId="108DCFE1" w14:textId="77777777" w:rsidR="00852166" w:rsidRDefault="00000000">
      <w:pPr>
        <w:rPr>
          <w:b/>
          <w:bCs/>
        </w:rPr>
      </w:pPr>
      <w:r>
        <w:br/>
      </w:r>
    </w:p>
    <w:p w14:paraId="335C838C" w14:textId="06B2B31B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lastRenderedPageBreak/>
        <w:t xml:space="preserve">💬 </w:t>
      </w:r>
      <w:proofErr w:type="spellStart"/>
      <w:r w:rsidRPr="00A74ED7">
        <w:rPr>
          <w:b/>
          <w:bCs/>
        </w:rPr>
        <w:t>Persönlichkeit</w:t>
      </w:r>
      <w:proofErr w:type="spellEnd"/>
      <w:r w:rsidRPr="00A74ED7">
        <w:rPr>
          <w:b/>
          <w:bCs/>
        </w:rPr>
        <w:t xml:space="preserve"> und </w:t>
      </w:r>
      <w:proofErr w:type="spellStart"/>
      <w:r w:rsidRPr="00A74ED7">
        <w:rPr>
          <w:b/>
          <w:bCs/>
        </w:rPr>
        <w:t>Emotionen</w:t>
      </w:r>
      <w:proofErr w:type="spellEnd"/>
    </w:p>
    <w:p w14:paraId="7F2F6E9E" w14:textId="77777777" w:rsidR="008F4EFD" w:rsidRDefault="00000000">
      <w:r>
        <w:t xml:space="preserve">Leben Sie stark in </w:t>
      </w:r>
      <w:proofErr w:type="spellStart"/>
      <w:r>
        <w:t>Gewohnheiten</w:t>
      </w:r>
      <w:proofErr w:type="spellEnd"/>
      <w:r>
        <w:t>?   ☐ Ja   ☐ Nein</w:t>
      </w:r>
    </w:p>
    <w:p w14:paraId="59B39EA7" w14:textId="77777777" w:rsidR="008F4EFD" w:rsidRDefault="00000000">
      <w:proofErr w:type="spellStart"/>
      <w:r>
        <w:t>Entscheidungsfreudig</w:t>
      </w:r>
      <w:proofErr w:type="spellEnd"/>
      <w:r>
        <w:t>?   ☐ Ja   ☐ Nein</w:t>
      </w:r>
    </w:p>
    <w:p w14:paraId="5ADA653A" w14:textId="77777777" w:rsidR="008F4EFD" w:rsidRDefault="00000000">
      <w:r>
        <w:t xml:space="preserve">Können Sie gut „Nein“ </w:t>
      </w:r>
      <w:proofErr w:type="spellStart"/>
      <w:r>
        <w:t>sagen</w:t>
      </w:r>
      <w:proofErr w:type="spellEnd"/>
      <w:r>
        <w:t>?   ☐ Ja   ☐ Nein</w:t>
      </w:r>
    </w:p>
    <w:p w14:paraId="076A45E1" w14:textId="77777777" w:rsidR="008F4EFD" w:rsidRDefault="00000000">
      <w:proofErr w:type="spellStart"/>
      <w:r>
        <w:t>Gesellig</w:t>
      </w:r>
      <w:proofErr w:type="spellEnd"/>
      <w:r>
        <w:t>?   ☐ Ja   ☐ Nein</w:t>
      </w:r>
    </w:p>
    <w:p w14:paraId="13077A1E" w14:textId="77777777" w:rsidR="008F4EFD" w:rsidRDefault="00000000">
      <w:r>
        <w:t xml:space="preserve">Sind Sie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allein</w:t>
      </w:r>
      <w:proofErr w:type="spellEnd"/>
      <w:r>
        <w:t>?   ☐ Ja   ☐ Nein</w:t>
      </w:r>
    </w:p>
    <w:p w14:paraId="20E49F47" w14:textId="77777777" w:rsidR="008F4EFD" w:rsidRDefault="00000000">
      <w:r>
        <w:t xml:space="preserve">Lassen Sie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trösten</w:t>
      </w:r>
      <w:proofErr w:type="spellEnd"/>
      <w:r>
        <w:t>?   ☐ Ja   ☐ Nein</w:t>
      </w:r>
    </w:p>
    <w:p w14:paraId="7DBF1A1E" w14:textId="77777777" w:rsidR="008F4EFD" w:rsidRDefault="00000000">
      <w:r>
        <w:t xml:space="preserve">Haben Sie </w:t>
      </w:r>
      <w:proofErr w:type="spellStart"/>
      <w:r>
        <w:t>Ängste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2759DB00" w14:textId="77777777" w:rsidR="008F4EFD" w:rsidRDefault="00000000">
      <w:r>
        <w:t>____________________________________________________________________</w:t>
      </w:r>
    </w:p>
    <w:p w14:paraId="3D334A45" w14:textId="77777777" w:rsidR="008F4EFD" w:rsidRDefault="00000000">
      <w:r>
        <w:t>____________________________________________________________________</w:t>
      </w:r>
    </w:p>
    <w:p w14:paraId="73B5068A" w14:textId="77777777" w:rsidR="008F4EFD" w:rsidRDefault="00000000">
      <w:r>
        <w:t>____________________________________________________________________</w:t>
      </w:r>
    </w:p>
    <w:p w14:paraId="774C1C5C" w14:textId="77777777" w:rsidR="00852166" w:rsidRDefault="00000000">
      <w:r>
        <w:br/>
      </w:r>
    </w:p>
    <w:p w14:paraId="02C8D54C" w14:textId="547067D4" w:rsidR="008F4EFD" w:rsidRDefault="00000000">
      <w:r>
        <w:t>🍽️</w:t>
      </w:r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Ernährung</w:t>
      </w:r>
      <w:proofErr w:type="spellEnd"/>
      <w:r w:rsidRPr="00A74ED7">
        <w:rPr>
          <w:b/>
          <w:bCs/>
        </w:rPr>
        <w:t xml:space="preserve"> &amp; </w:t>
      </w:r>
      <w:proofErr w:type="spellStart"/>
      <w:r w:rsidRPr="00A74ED7">
        <w:rPr>
          <w:b/>
          <w:bCs/>
        </w:rPr>
        <w:t>Verdauung</w:t>
      </w:r>
      <w:proofErr w:type="spellEnd"/>
    </w:p>
    <w:p w14:paraId="6DAB6D25" w14:textId="77777777" w:rsidR="008F4EFD" w:rsidRDefault="00000000">
      <w:r>
        <w:t xml:space="preserve">Essen Sie </w:t>
      </w:r>
      <w:proofErr w:type="spellStart"/>
      <w:r>
        <w:t>gern</w:t>
      </w:r>
      <w:proofErr w:type="spellEnd"/>
      <w:r>
        <w:t>?   ☐ Ja   ☐ Nein</w:t>
      </w:r>
    </w:p>
    <w:p w14:paraId="6487088C" w14:textId="77777777" w:rsidR="008F4EFD" w:rsidRDefault="00000000">
      <w:proofErr w:type="spellStart"/>
      <w:r>
        <w:t>Vorlieben</w:t>
      </w:r>
      <w:proofErr w:type="spellEnd"/>
      <w:r>
        <w:t xml:space="preserve"> für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Speisen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2B5FC731" w14:textId="77777777" w:rsidR="008F4EFD" w:rsidRDefault="00000000">
      <w:r>
        <w:t>____________________________________________________________________</w:t>
      </w:r>
    </w:p>
    <w:p w14:paraId="14695E99" w14:textId="77777777" w:rsidR="008F4EFD" w:rsidRDefault="00000000">
      <w:r>
        <w:t>____________________________________________________________________</w:t>
      </w:r>
    </w:p>
    <w:p w14:paraId="295EC51D" w14:textId="77777777" w:rsidR="008F4EFD" w:rsidRDefault="00000000">
      <w:r>
        <w:t>____________________________________________________________________</w:t>
      </w:r>
    </w:p>
    <w:p w14:paraId="33BC9F7C" w14:textId="77777777" w:rsidR="008F4EFD" w:rsidRDefault="00000000">
      <w:r>
        <w:t>____________________________________________________________________</w:t>
      </w:r>
    </w:p>
    <w:p w14:paraId="663F297E" w14:textId="77777777" w:rsidR="008F4EFD" w:rsidRDefault="00000000">
      <w:r>
        <w:t>____________________________________________________________________</w:t>
      </w:r>
    </w:p>
    <w:p w14:paraId="2027B1A0" w14:textId="77777777" w:rsidR="008F4EFD" w:rsidRDefault="00000000">
      <w:proofErr w:type="spellStart"/>
      <w:r>
        <w:t>Neigung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:   ☐ </w:t>
      </w:r>
      <w:proofErr w:type="spellStart"/>
      <w:r>
        <w:t>Verstopfung</w:t>
      </w:r>
      <w:proofErr w:type="spellEnd"/>
      <w:r>
        <w:t xml:space="preserve">   ☐ </w:t>
      </w:r>
      <w:proofErr w:type="spellStart"/>
      <w:r>
        <w:t>Durchfall</w:t>
      </w:r>
      <w:proofErr w:type="spellEnd"/>
      <w:r>
        <w:t xml:space="preserve">   ☐ </w:t>
      </w:r>
      <w:proofErr w:type="spellStart"/>
      <w:r>
        <w:t>Blähungen</w:t>
      </w:r>
      <w:proofErr w:type="spellEnd"/>
    </w:p>
    <w:p w14:paraId="2DD5FB5A" w14:textId="77777777" w:rsidR="008F4EFD" w:rsidRDefault="00000000">
      <w:proofErr w:type="spellStart"/>
      <w:r>
        <w:t>Tagesmenge</w:t>
      </w:r>
      <w:proofErr w:type="spellEnd"/>
      <w:r>
        <w:t xml:space="preserve"> </w:t>
      </w:r>
      <w:proofErr w:type="spellStart"/>
      <w:r>
        <w:t>Flüssigkeit</w:t>
      </w:r>
      <w:proofErr w:type="spellEnd"/>
      <w:r>
        <w:t>: __________ Liter</w:t>
      </w:r>
    </w:p>
    <w:p w14:paraId="05187654" w14:textId="77777777" w:rsidR="008F4EFD" w:rsidRDefault="00000000">
      <w:r>
        <w:t xml:space="preserve">Was </w:t>
      </w:r>
      <w:proofErr w:type="spellStart"/>
      <w:r>
        <w:t>trinken</w:t>
      </w:r>
      <w:proofErr w:type="spellEnd"/>
      <w:r>
        <w:t xml:space="preserve"> Sie </w:t>
      </w:r>
      <w:proofErr w:type="spellStart"/>
      <w:r>
        <w:t>hauptsächlich</w:t>
      </w:r>
      <w:proofErr w:type="spellEnd"/>
      <w:r>
        <w:t>? _______________________</w:t>
      </w:r>
    </w:p>
    <w:p w14:paraId="168024B3" w14:textId="77777777" w:rsidR="008F4EFD" w:rsidRDefault="00000000">
      <w:proofErr w:type="spellStart"/>
      <w:r>
        <w:t>Rauchen</w:t>
      </w:r>
      <w:proofErr w:type="spellEnd"/>
      <w:r>
        <w:t xml:space="preserve"> Sie?   ☐ Ja   ☐ Nein   Menge: ____________________</w:t>
      </w:r>
    </w:p>
    <w:p w14:paraId="4D0C92A3" w14:textId="77777777" w:rsidR="008F4EFD" w:rsidRDefault="00000000">
      <w:proofErr w:type="spellStart"/>
      <w:r>
        <w:t>Trinken</w:t>
      </w:r>
      <w:proofErr w:type="spellEnd"/>
      <w:r>
        <w:t xml:space="preserve"> Sie </w:t>
      </w:r>
      <w:proofErr w:type="spellStart"/>
      <w:r>
        <w:t>Alkohol</w:t>
      </w:r>
      <w:proofErr w:type="spellEnd"/>
      <w:r>
        <w:t>?   ☐ Ja   ☐ Nein   Menge: ____________________</w:t>
      </w:r>
    </w:p>
    <w:p w14:paraId="7662461D" w14:textId="77777777" w:rsidR="008F4EFD" w:rsidRDefault="00000000">
      <w:r>
        <w:t xml:space="preserve">Andere Drogen?   ☐ Ja   ☐ Nein   </w:t>
      </w:r>
      <w:proofErr w:type="spellStart"/>
      <w:r>
        <w:t>Welche</w:t>
      </w:r>
      <w:proofErr w:type="spellEnd"/>
      <w:r>
        <w:t>? _______________________</w:t>
      </w:r>
    </w:p>
    <w:p w14:paraId="01351333" w14:textId="77777777" w:rsidR="00852166" w:rsidRDefault="00852166"/>
    <w:p w14:paraId="3328AAA4" w14:textId="2B6C9FA4" w:rsidR="008F4EFD" w:rsidRDefault="00000000">
      <w:proofErr w:type="spellStart"/>
      <w:r>
        <w:t>Nehmen</w:t>
      </w:r>
      <w:proofErr w:type="spellEnd"/>
      <w:r>
        <w:t xml:space="preserve"> Sie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Medikamente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3A2722D4" w14:textId="77777777" w:rsidR="008F4EFD" w:rsidRDefault="00000000">
      <w:r>
        <w:t>____________________________________________________________________</w:t>
      </w:r>
    </w:p>
    <w:p w14:paraId="0A700346" w14:textId="77777777" w:rsidR="008F4EFD" w:rsidRDefault="00000000">
      <w:r>
        <w:t>____________________________________________________________________</w:t>
      </w:r>
    </w:p>
    <w:p w14:paraId="063A4942" w14:textId="77777777" w:rsidR="008F4EFD" w:rsidRDefault="00000000">
      <w:r>
        <w:t>____________________________________________________________________</w:t>
      </w:r>
    </w:p>
    <w:p w14:paraId="05191EA1" w14:textId="77777777" w:rsidR="008F4EFD" w:rsidRDefault="00000000">
      <w:r>
        <w:t>____________________________________________________________________</w:t>
      </w:r>
    </w:p>
    <w:p w14:paraId="2FB8BC10" w14:textId="77777777" w:rsidR="008F4EFD" w:rsidRDefault="00000000">
      <w:r>
        <w:t>____________________________________________________________________</w:t>
      </w:r>
    </w:p>
    <w:p w14:paraId="5D1386C8" w14:textId="77777777" w:rsidR="008F4EFD" w:rsidRDefault="00000000">
      <w:r>
        <w:t>____________________________________________________________________</w:t>
      </w:r>
    </w:p>
    <w:p w14:paraId="1802B327" w14:textId="77777777" w:rsidR="00852166" w:rsidRDefault="00000000">
      <w:pPr>
        <w:rPr>
          <w:b/>
          <w:bCs/>
        </w:rPr>
      </w:pPr>
      <w:r>
        <w:br/>
      </w:r>
    </w:p>
    <w:p w14:paraId="168A5876" w14:textId="77777777" w:rsidR="00852166" w:rsidRDefault="00852166">
      <w:pPr>
        <w:rPr>
          <w:b/>
          <w:bCs/>
        </w:rPr>
      </w:pPr>
    </w:p>
    <w:p w14:paraId="51267FBF" w14:textId="3A9F90FF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t xml:space="preserve">👨‍👩‍👧 </w:t>
      </w:r>
      <w:proofErr w:type="spellStart"/>
      <w:r w:rsidRPr="00A74ED7">
        <w:rPr>
          <w:b/>
          <w:bCs/>
        </w:rPr>
        <w:t>Familiäre</w:t>
      </w:r>
      <w:proofErr w:type="spellEnd"/>
      <w:r w:rsidRPr="00A74ED7">
        <w:rPr>
          <w:b/>
          <w:bCs/>
        </w:rPr>
        <w:t xml:space="preserve"> Disposition</w:t>
      </w:r>
    </w:p>
    <w:p w14:paraId="4CFF9B1A" w14:textId="77777777" w:rsidR="008F4EFD" w:rsidRDefault="00000000">
      <w:proofErr w:type="spellStart"/>
      <w:r>
        <w:t>Körperliche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von:   ☐ Vater   ☐ Mutter   ☐ Weder </w:t>
      </w:r>
      <w:proofErr w:type="spellStart"/>
      <w:r>
        <w:t>noch</w:t>
      </w:r>
      <w:proofErr w:type="spellEnd"/>
    </w:p>
    <w:p w14:paraId="04EE10B0" w14:textId="77777777" w:rsidR="008F4EFD" w:rsidRDefault="00000000">
      <w:proofErr w:type="spellStart"/>
      <w:r>
        <w:t>Seelische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von:   ☐ Vater   ☐ Mutter   ☐ Weder </w:t>
      </w:r>
      <w:proofErr w:type="spellStart"/>
      <w:r>
        <w:t>noch</w:t>
      </w:r>
      <w:proofErr w:type="spellEnd"/>
    </w:p>
    <w:p w14:paraId="3C02D40E" w14:textId="77777777" w:rsidR="008F4EFD" w:rsidRDefault="00000000">
      <w:proofErr w:type="spellStart"/>
      <w:r>
        <w:t>Familiäre</w:t>
      </w:r>
      <w:proofErr w:type="spellEnd"/>
      <w:r>
        <w:t xml:space="preserve"> Krankheiten, Allergien, </w:t>
      </w:r>
      <w:proofErr w:type="spellStart"/>
      <w:r>
        <w:t>Todesursachen</w:t>
      </w:r>
      <w:proofErr w:type="spellEnd"/>
      <w:r>
        <w:t xml:space="preserve"> (</w:t>
      </w:r>
      <w:proofErr w:type="spellStart"/>
      <w:r>
        <w:t>Eltern</w:t>
      </w:r>
      <w:proofErr w:type="spellEnd"/>
      <w:r>
        <w:t xml:space="preserve">, </w:t>
      </w:r>
      <w:proofErr w:type="spellStart"/>
      <w:r>
        <w:t>Geschwister</w:t>
      </w:r>
      <w:proofErr w:type="spellEnd"/>
      <w:r>
        <w:t>):</w:t>
      </w:r>
    </w:p>
    <w:p w14:paraId="538DE5B1" w14:textId="77777777" w:rsidR="008F4EFD" w:rsidRDefault="00000000">
      <w:r>
        <w:t>____________________________________________________________________</w:t>
      </w:r>
    </w:p>
    <w:p w14:paraId="05B19185" w14:textId="77777777" w:rsidR="008F4EFD" w:rsidRDefault="00000000">
      <w:r>
        <w:t>____________________________________________________________________</w:t>
      </w:r>
    </w:p>
    <w:p w14:paraId="0828431B" w14:textId="77777777" w:rsidR="008F4EFD" w:rsidRDefault="00000000">
      <w:r>
        <w:t>____________________________________________________________________</w:t>
      </w:r>
    </w:p>
    <w:p w14:paraId="0BA32799" w14:textId="77777777" w:rsidR="008F4EFD" w:rsidRDefault="00000000">
      <w:r>
        <w:t>____________________________________________________________________</w:t>
      </w:r>
    </w:p>
    <w:p w14:paraId="0D32C252" w14:textId="77777777" w:rsidR="008F4EFD" w:rsidRDefault="00000000">
      <w:r>
        <w:t>____________________________________________________________________</w:t>
      </w:r>
    </w:p>
    <w:p w14:paraId="7DD344DB" w14:textId="77777777" w:rsidR="00A74ED7" w:rsidRDefault="00A74ED7" w:rsidP="00A74ED7">
      <w:r w:rsidRPr="00A74ED7">
        <w:t>____________________________________________________________________</w:t>
      </w:r>
    </w:p>
    <w:p w14:paraId="6A11C4E8" w14:textId="77777777" w:rsidR="00A74ED7" w:rsidRDefault="00A74ED7" w:rsidP="00A74ED7">
      <w:r w:rsidRPr="00A74ED7">
        <w:t>____________________________________________________________________</w:t>
      </w:r>
    </w:p>
    <w:p w14:paraId="46596231" w14:textId="77777777" w:rsidR="00A74ED7" w:rsidRDefault="00A74ED7" w:rsidP="00A74ED7">
      <w:r w:rsidRPr="00A74ED7">
        <w:t>____________________________________________________________________</w:t>
      </w:r>
    </w:p>
    <w:p w14:paraId="29964B60" w14:textId="77777777" w:rsidR="00A74ED7" w:rsidRDefault="00A74ED7" w:rsidP="00A74ED7">
      <w:r w:rsidRPr="00A74ED7">
        <w:t>____________________________________________________________________</w:t>
      </w:r>
    </w:p>
    <w:p w14:paraId="52135F55" w14:textId="77777777" w:rsidR="00A74ED7" w:rsidRDefault="00A74ED7" w:rsidP="00A74ED7">
      <w:r w:rsidRPr="00A74ED7">
        <w:t>____________________________________________________________________</w:t>
      </w:r>
    </w:p>
    <w:p w14:paraId="5775CFC0" w14:textId="77777777" w:rsidR="00A74ED7" w:rsidRDefault="00A74ED7" w:rsidP="00A74ED7">
      <w:r w:rsidRPr="00A74ED7">
        <w:t>____________________________________________________________________</w:t>
      </w:r>
    </w:p>
    <w:p w14:paraId="44E63E87" w14:textId="77777777" w:rsidR="00852166" w:rsidRDefault="00852166"/>
    <w:p w14:paraId="36D1551A" w14:textId="77777777" w:rsidR="00852166" w:rsidRDefault="00852166"/>
    <w:p w14:paraId="6A8A85E2" w14:textId="77777777" w:rsidR="00852166" w:rsidRDefault="00852166"/>
    <w:p w14:paraId="13EFED11" w14:textId="77777777" w:rsidR="00852166" w:rsidRDefault="00852166"/>
    <w:p w14:paraId="4F35D269" w14:textId="77777777" w:rsidR="00852166" w:rsidRDefault="00852166"/>
    <w:p w14:paraId="4932F374" w14:textId="5043A50C" w:rsidR="008F4EFD" w:rsidRDefault="00270920">
      <w:proofErr w:type="spellStart"/>
      <w:r>
        <w:t>Krankheiten</w:t>
      </w:r>
      <w:proofErr w:type="spellEnd"/>
      <w:r>
        <w:t xml:space="preserve">/ </w:t>
      </w:r>
      <w:proofErr w:type="spellStart"/>
      <w:r>
        <w:t>Todesursche</w:t>
      </w:r>
      <w:proofErr w:type="spellEnd"/>
      <w:r>
        <w:t xml:space="preserve"> </w:t>
      </w:r>
      <w:r w:rsidR="00000000">
        <w:t>Tanten/Onkel/</w:t>
      </w:r>
      <w:proofErr w:type="spellStart"/>
      <w:r w:rsidR="00000000">
        <w:t>Großeltern</w:t>
      </w:r>
      <w:proofErr w:type="spellEnd"/>
      <w:r w:rsidR="00000000">
        <w:t xml:space="preserve"> </w:t>
      </w:r>
      <w:proofErr w:type="spellStart"/>
      <w:r w:rsidR="00000000">
        <w:t>väterlicherseits</w:t>
      </w:r>
      <w:proofErr w:type="spellEnd"/>
      <w:r w:rsidR="00000000">
        <w:t>:</w:t>
      </w:r>
    </w:p>
    <w:p w14:paraId="42B27917" w14:textId="77777777" w:rsidR="008F4EFD" w:rsidRDefault="00000000">
      <w:r>
        <w:t>____________________________________________________________________</w:t>
      </w:r>
    </w:p>
    <w:p w14:paraId="53DC39ED" w14:textId="77777777" w:rsidR="008F4EFD" w:rsidRDefault="00000000">
      <w:r>
        <w:t>____________________________________________________________________</w:t>
      </w:r>
    </w:p>
    <w:p w14:paraId="42A71961" w14:textId="77777777" w:rsidR="008F4EFD" w:rsidRDefault="00000000">
      <w:r>
        <w:t>____________________________________________________________________</w:t>
      </w:r>
    </w:p>
    <w:p w14:paraId="0BD7CACB" w14:textId="77777777" w:rsidR="00A74ED7" w:rsidRDefault="00000000">
      <w:r>
        <w:t>____________________________________________________________________</w:t>
      </w:r>
    </w:p>
    <w:p w14:paraId="67D14B87" w14:textId="77777777" w:rsidR="00A74ED7" w:rsidRDefault="00A74ED7" w:rsidP="00A74ED7">
      <w:r w:rsidRPr="00A74ED7">
        <w:t>____________________________________________________________________</w:t>
      </w:r>
    </w:p>
    <w:p w14:paraId="47B3567E" w14:textId="77777777" w:rsidR="00A74ED7" w:rsidRDefault="00A74ED7" w:rsidP="00A74ED7">
      <w:r w:rsidRPr="00A74ED7">
        <w:t>____________________________________________________________________</w:t>
      </w:r>
    </w:p>
    <w:p w14:paraId="588D33BE" w14:textId="77777777" w:rsidR="00A74ED7" w:rsidRDefault="00A74ED7" w:rsidP="00A74ED7">
      <w:r w:rsidRPr="00A74ED7">
        <w:t>____________________________________________________________________</w:t>
      </w:r>
    </w:p>
    <w:p w14:paraId="51E2891F" w14:textId="77777777" w:rsidR="00A74ED7" w:rsidRDefault="00A74ED7" w:rsidP="00A74ED7">
      <w:r w:rsidRPr="00A74ED7">
        <w:t>____________________________________________________________________</w:t>
      </w:r>
    </w:p>
    <w:p w14:paraId="60B52DE8" w14:textId="7E6B8044" w:rsidR="008F4EFD" w:rsidRDefault="00A74ED7">
      <w:r w:rsidRPr="00A74ED7">
        <w:t>____________________________________________________________________</w:t>
      </w:r>
    </w:p>
    <w:p w14:paraId="21AF0BBA" w14:textId="17F6F7F0" w:rsidR="008F4EFD" w:rsidRDefault="00270920">
      <w:proofErr w:type="spellStart"/>
      <w:r>
        <w:t>Krankheiten</w:t>
      </w:r>
      <w:proofErr w:type="spellEnd"/>
      <w:r>
        <w:t xml:space="preserve">/ </w:t>
      </w:r>
      <w:proofErr w:type="spellStart"/>
      <w:r>
        <w:t>Todesursache</w:t>
      </w:r>
      <w:proofErr w:type="spellEnd"/>
      <w:r>
        <w:t xml:space="preserve"> </w:t>
      </w:r>
      <w:r w:rsidR="00000000">
        <w:t>Tanten/Onkel/</w:t>
      </w:r>
      <w:proofErr w:type="spellStart"/>
      <w:r w:rsidR="00000000">
        <w:t>Großeltern</w:t>
      </w:r>
      <w:proofErr w:type="spellEnd"/>
      <w:r w:rsidR="00000000">
        <w:t xml:space="preserve"> </w:t>
      </w:r>
      <w:proofErr w:type="spellStart"/>
      <w:r w:rsidR="00000000">
        <w:t>mütterlicherseits</w:t>
      </w:r>
      <w:proofErr w:type="spellEnd"/>
      <w:r w:rsidR="00000000">
        <w:t>:</w:t>
      </w:r>
    </w:p>
    <w:p w14:paraId="5361AE5E" w14:textId="77777777" w:rsidR="008F4EFD" w:rsidRDefault="00000000">
      <w:r>
        <w:t>____________________________________________________________________</w:t>
      </w:r>
    </w:p>
    <w:p w14:paraId="656B3725" w14:textId="77777777" w:rsidR="008F4EFD" w:rsidRDefault="00000000">
      <w:r>
        <w:t>____________________________________________________________________</w:t>
      </w:r>
    </w:p>
    <w:p w14:paraId="5D2F6EF7" w14:textId="77777777" w:rsidR="008F4EFD" w:rsidRDefault="00000000">
      <w:r>
        <w:t>____________________________________________________________________</w:t>
      </w:r>
    </w:p>
    <w:p w14:paraId="617DA5C0" w14:textId="77777777" w:rsidR="00A74ED7" w:rsidRDefault="00000000">
      <w:r>
        <w:t>____________________________________________________________________</w:t>
      </w:r>
    </w:p>
    <w:p w14:paraId="45CF47E3" w14:textId="77777777" w:rsidR="00A74ED7" w:rsidRDefault="00A74ED7" w:rsidP="00A74ED7">
      <w:r w:rsidRPr="00A74ED7">
        <w:t>____________________________________________________________________</w:t>
      </w:r>
    </w:p>
    <w:p w14:paraId="1C7F3E23" w14:textId="77777777" w:rsidR="00A74ED7" w:rsidRDefault="00A74ED7" w:rsidP="00A74ED7">
      <w:r w:rsidRPr="00A74ED7">
        <w:t>____________________________________________________________________</w:t>
      </w:r>
    </w:p>
    <w:p w14:paraId="14F7E19C" w14:textId="77777777" w:rsidR="00A74ED7" w:rsidRDefault="00A74ED7" w:rsidP="00A74ED7">
      <w:r w:rsidRPr="00A74ED7">
        <w:t>____________________________________________________________________</w:t>
      </w:r>
    </w:p>
    <w:p w14:paraId="7BAAE782" w14:textId="77777777" w:rsidR="00A74ED7" w:rsidRDefault="00A74ED7" w:rsidP="00A74ED7">
      <w:r w:rsidRPr="00A74ED7">
        <w:t>____________________________________________________________________</w:t>
      </w:r>
    </w:p>
    <w:p w14:paraId="25BD5FFA" w14:textId="0A7126C0" w:rsidR="008F4EFD" w:rsidRDefault="008F4EFD"/>
    <w:p w14:paraId="750ED512" w14:textId="31E838D7" w:rsidR="00A74ED7" w:rsidRDefault="00000000" w:rsidP="00A74ED7">
      <w:r>
        <w:br/>
      </w:r>
      <w:r w:rsidR="00A74ED7">
        <w:t xml:space="preserve">Sind Sie </w:t>
      </w:r>
      <w:proofErr w:type="spellStart"/>
      <w:r w:rsidR="00A74ED7">
        <w:t>geimpft</w:t>
      </w:r>
      <w:proofErr w:type="spellEnd"/>
      <w:r w:rsidR="00A74ED7">
        <w:t xml:space="preserve">?   ☐ Ja   ☐ Nein   Wenn ja, </w:t>
      </w:r>
      <w:proofErr w:type="spellStart"/>
      <w:r w:rsidR="00A74ED7">
        <w:t>welche</w:t>
      </w:r>
      <w:proofErr w:type="spellEnd"/>
      <w:r w:rsidR="00A74ED7">
        <w:t>:</w:t>
      </w:r>
    </w:p>
    <w:p w14:paraId="5511141D" w14:textId="77777777" w:rsidR="00A74ED7" w:rsidRDefault="00A74ED7" w:rsidP="00A74ED7">
      <w:r>
        <w:t>____________________________________________________________________</w:t>
      </w:r>
    </w:p>
    <w:p w14:paraId="0B3D910D" w14:textId="77777777" w:rsidR="00A74ED7" w:rsidRDefault="00A74ED7" w:rsidP="00A74ED7">
      <w:r>
        <w:t>____________________________________________________________________</w:t>
      </w:r>
    </w:p>
    <w:p w14:paraId="53F26482" w14:textId="77777777" w:rsidR="00A74ED7" w:rsidRDefault="00A74ED7" w:rsidP="00A74ED7">
      <w:r>
        <w:t>____________________________________________________________________</w:t>
      </w:r>
    </w:p>
    <w:p w14:paraId="026E9B38" w14:textId="295BA54E" w:rsidR="001267B1" w:rsidRDefault="00A74ED7" w:rsidP="00A74ED7">
      <w:r>
        <w:t>____________________________________________________________________</w:t>
      </w:r>
    </w:p>
    <w:p w14:paraId="4C552B5C" w14:textId="77777777" w:rsidR="00852166" w:rsidRDefault="00852166"/>
    <w:p w14:paraId="4BED1D83" w14:textId="77777777" w:rsidR="00852166" w:rsidRDefault="00852166"/>
    <w:p w14:paraId="5C864F28" w14:textId="7A6D3DE9" w:rsidR="008F4EFD" w:rsidRDefault="00000000">
      <w:r>
        <w:t xml:space="preserve">📅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Krankengeschichte</w:t>
      </w:r>
      <w:proofErr w:type="spellEnd"/>
    </w:p>
    <w:p w14:paraId="2797AC44" w14:textId="77777777" w:rsidR="008F4EFD" w:rsidRDefault="00000000">
      <w:r>
        <w:t xml:space="preserve">Alle Krankheiten, </w:t>
      </w:r>
      <w:proofErr w:type="spellStart"/>
      <w:r>
        <w:t>Allergien</w:t>
      </w:r>
      <w:proofErr w:type="spellEnd"/>
      <w:r>
        <w:t xml:space="preserve">, </w:t>
      </w:r>
      <w:proofErr w:type="spellStart"/>
      <w:r>
        <w:t>Ausschläge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Geburt</w:t>
      </w:r>
      <w:proofErr w:type="spellEnd"/>
      <w:r>
        <w:t>:</w:t>
      </w:r>
    </w:p>
    <w:p w14:paraId="00B8746A" w14:textId="77777777" w:rsidR="008F4EFD" w:rsidRDefault="00000000">
      <w:r>
        <w:t>____________________________________________________________________</w:t>
      </w:r>
    </w:p>
    <w:p w14:paraId="3F56B377" w14:textId="77777777" w:rsidR="008F4EFD" w:rsidRDefault="00000000">
      <w:r>
        <w:t>____________________________________________________________________</w:t>
      </w:r>
    </w:p>
    <w:p w14:paraId="7C2FB578" w14:textId="77777777" w:rsidR="008F4EFD" w:rsidRDefault="00000000">
      <w:r>
        <w:t>____________________________________________________________________</w:t>
      </w:r>
    </w:p>
    <w:p w14:paraId="4D51AEB6" w14:textId="77777777" w:rsidR="008F4EFD" w:rsidRDefault="00000000">
      <w:r>
        <w:t>____________________________________________________________________</w:t>
      </w:r>
    </w:p>
    <w:p w14:paraId="51A8482B" w14:textId="77777777" w:rsidR="008F4EFD" w:rsidRDefault="00000000">
      <w:r>
        <w:t>____________________________________________________________________</w:t>
      </w:r>
    </w:p>
    <w:p w14:paraId="3FE58179" w14:textId="77777777" w:rsidR="008F4EFD" w:rsidRDefault="00000000">
      <w:r>
        <w:t>____________________________________________________________________</w:t>
      </w:r>
    </w:p>
    <w:p w14:paraId="62A4CF5A" w14:textId="77777777" w:rsidR="008F4EFD" w:rsidRDefault="00000000">
      <w:r>
        <w:t>____________________________________________________________________</w:t>
      </w:r>
    </w:p>
    <w:p w14:paraId="67B3AC13" w14:textId="77777777" w:rsidR="00117AB6" w:rsidRDefault="00000000">
      <w:r>
        <w:t>____________________________________________________________________</w:t>
      </w:r>
    </w:p>
    <w:p w14:paraId="72DD42D2" w14:textId="77777777" w:rsidR="00117AB6" w:rsidRDefault="00000000">
      <w:r>
        <w:t>____________________________________________________________________</w:t>
      </w:r>
    </w:p>
    <w:p w14:paraId="2D595E0A" w14:textId="77777777" w:rsidR="00117AB6" w:rsidRDefault="00000000">
      <w:r>
        <w:t>____________________________________________________________________</w:t>
      </w:r>
    </w:p>
    <w:p w14:paraId="587960E6" w14:textId="77777777" w:rsidR="00117AB6" w:rsidRDefault="00000000">
      <w:r>
        <w:t>____________________________________________________________________</w:t>
      </w:r>
    </w:p>
    <w:p w14:paraId="43874B65" w14:textId="77777777" w:rsidR="00117AB6" w:rsidRDefault="00000000">
      <w:r>
        <w:t>____________________________________________________________________</w:t>
      </w:r>
    </w:p>
    <w:p w14:paraId="3864347D" w14:textId="77777777" w:rsidR="00117AB6" w:rsidRDefault="00000000">
      <w:r>
        <w:t>____________________________________________________________________</w:t>
      </w:r>
    </w:p>
    <w:p w14:paraId="773E6E3B" w14:textId="77777777" w:rsidR="00117AB6" w:rsidRDefault="00000000">
      <w:r>
        <w:t>____________________________________________________________________</w:t>
      </w:r>
    </w:p>
    <w:p w14:paraId="3117D0EF" w14:textId="77777777" w:rsidR="00117AB6" w:rsidRDefault="00000000">
      <w:r>
        <w:t>____________________________________________________________________</w:t>
      </w:r>
    </w:p>
    <w:p w14:paraId="79B73245" w14:textId="77777777" w:rsidR="00117AB6" w:rsidRDefault="00000000">
      <w:r>
        <w:t>____________________________________________________________________</w:t>
      </w:r>
    </w:p>
    <w:p w14:paraId="04106BEB" w14:textId="77777777" w:rsidR="00117AB6" w:rsidRDefault="00000000">
      <w:r>
        <w:t>____________________________________________________________________</w:t>
      </w:r>
    </w:p>
    <w:p w14:paraId="0508CAC0" w14:textId="77777777" w:rsidR="00117AB6" w:rsidRDefault="00000000">
      <w:r>
        <w:t>____________________________________________________________________</w:t>
      </w:r>
    </w:p>
    <w:p w14:paraId="3D56D9F4" w14:textId="77777777" w:rsidR="00117AB6" w:rsidRDefault="00000000">
      <w:r>
        <w:t>____________________________________________________________________</w:t>
      </w:r>
    </w:p>
    <w:p w14:paraId="47F433F1" w14:textId="77777777" w:rsidR="00117AB6" w:rsidRDefault="00000000">
      <w:r>
        <w:t>____________________________________________________________________</w:t>
      </w:r>
    </w:p>
    <w:p w14:paraId="7E797745" w14:textId="77777777" w:rsidR="00117AB6" w:rsidRDefault="00000000">
      <w:r>
        <w:t>____________________________________________________________________</w:t>
      </w:r>
    </w:p>
    <w:p w14:paraId="14E1804A" w14:textId="77777777" w:rsidR="00117AB6" w:rsidRDefault="00000000">
      <w:r>
        <w:t>____________________________________________________________________</w:t>
      </w:r>
    </w:p>
    <w:p w14:paraId="2A0351DA" w14:textId="77777777" w:rsidR="00117AB6" w:rsidRDefault="00000000">
      <w:r>
        <w:t>____________________________________________________________________</w:t>
      </w:r>
    </w:p>
    <w:p w14:paraId="5C0F65DA" w14:textId="5F64A193" w:rsidR="00117AB6" w:rsidRDefault="00000000">
      <w:r>
        <w:t>____________________________________________________________________</w:t>
      </w:r>
    </w:p>
    <w:sectPr w:rsidR="00117AB6" w:rsidSect="00852166">
      <w:footerReference w:type="default" r:id="rId8"/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C367" w14:textId="77777777" w:rsidR="00470B1C" w:rsidRDefault="00470B1C">
      <w:pPr>
        <w:spacing w:after="0" w:line="240" w:lineRule="auto"/>
      </w:pPr>
      <w:r>
        <w:separator/>
      </w:r>
    </w:p>
  </w:endnote>
  <w:endnote w:type="continuationSeparator" w:id="0">
    <w:p w14:paraId="2ABF75B9" w14:textId="77777777" w:rsidR="00470B1C" w:rsidRDefault="0047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D3C7" w14:textId="77777777" w:rsidR="00117AB6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FF4E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E04D" w14:textId="77777777" w:rsidR="00470B1C" w:rsidRDefault="00470B1C">
      <w:pPr>
        <w:spacing w:after="0" w:line="240" w:lineRule="auto"/>
      </w:pPr>
      <w:r>
        <w:separator/>
      </w:r>
    </w:p>
  </w:footnote>
  <w:footnote w:type="continuationSeparator" w:id="0">
    <w:p w14:paraId="2A074865" w14:textId="77777777" w:rsidR="00470B1C" w:rsidRDefault="0047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8902">
    <w:abstractNumId w:val="8"/>
  </w:num>
  <w:num w:numId="2" w16cid:durableId="1756247687">
    <w:abstractNumId w:val="6"/>
  </w:num>
  <w:num w:numId="3" w16cid:durableId="287515456">
    <w:abstractNumId w:val="5"/>
  </w:num>
  <w:num w:numId="4" w16cid:durableId="1753966763">
    <w:abstractNumId w:val="4"/>
  </w:num>
  <w:num w:numId="5" w16cid:durableId="669405559">
    <w:abstractNumId w:val="7"/>
  </w:num>
  <w:num w:numId="6" w16cid:durableId="1615819912">
    <w:abstractNumId w:val="3"/>
  </w:num>
  <w:num w:numId="7" w16cid:durableId="358169644">
    <w:abstractNumId w:val="2"/>
  </w:num>
  <w:num w:numId="8" w16cid:durableId="746071995">
    <w:abstractNumId w:val="1"/>
  </w:num>
  <w:num w:numId="9" w16cid:durableId="99283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5B2"/>
    <w:rsid w:val="0006063C"/>
    <w:rsid w:val="00117AB6"/>
    <w:rsid w:val="001267B1"/>
    <w:rsid w:val="0015074B"/>
    <w:rsid w:val="002622BB"/>
    <w:rsid w:val="00270920"/>
    <w:rsid w:val="0029639D"/>
    <w:rsid w:val="00326F90"/>
    <w:rsid w:val="00470B1C"/>
    <w:rsid w:val="0058767B"/>
    <w:rsid w:val="006D7AD8"/>
    <w:rsid w:val="007027ED"/>
    <w:rsid w:val="00766B62"/>
    <w:rsid w:val="0083749C"/>
    <w:rsid w:val="00852166"/>
    <w:rsid w:val="008F4EFD"/>
    <w:rsid w:val="009249EF"/>
    <w:rsid w:val="00A74ED7"/>
    <w:rsid w:val="00A82B2F"/>
    <w:rsid w:val="00AA1D8D"/>
    <w:rsid w:val="00B47730"/>
    <w:rsid w:val="00B8458C"/>
    <w:rsid w:val="00CB0664"/>
    <w:rsid w:val="00D71AF4"/>
    <w:rsid w:val="00FC693F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01EF"/>
  <w14:defaultImageDpi w14:val="300"/>
  <w15:docId w15:val="{FF4578DC-58BA-4EA2-863B-71D095C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daniela kniese</cp:lastModifiedBy>
  <cp:revision>10</cp:revision>
  <cp:lastPrinted>2025-05-22T08:12:00Z</cp:lastPrinted>
  <dcterms:created xsi:type="dcterms:W3CDTF">2025-05-21T20:36:00Z</dcterms:created>
  <dcterms:modified xsi:type="dcterms:W3CDTF">2025-06-20T07:20:00Z</dcterms:modified>
  <cp:category/>
</cp:coreProperties>
</file>